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Gewürztraminer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Gewürztraminer in German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for Gewürztraminer from a ____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region is most known for producing high quality Gewürztraminer?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Gewürztraminer is a rose colored clone of which ancient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ripe Gewürztraminer will taste like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spice often found in Gewürztraminer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Gewürztraminer will have high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Gewürztraminer is a ____ bodied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signature fruit aroma and flavor in Gewürztraminer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Gewürztraminer  pairs well with ______cuisine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Gewürztraminer will have low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Gewürztraminer</dc:title>
  <dcterms:created xsi:type="dcterms:W3CDTF">2021-10-11T08:01:44Z</dcterms:created>
  <dcterms:modified xsi:type="dcterms:W3CDTF">2021-10-11T08:01:44Z</dcterms:modified>
</cp:coreProperties>
</file>