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Ghost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Scientist who believed in the reality of ghosts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bible says there are both good and evil of these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Chinese call ghost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Chinese believe you can contact the dead through these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ghost are believed to exist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Most common paranormal belief in the world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some scientist believe ghosts are made of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Type of ghost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Type of camera used to detect ghost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Native Americans call ghosts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Ghost Crossword Puzzle</dc:title>
  <dcterms:created xsi:type="dcterms:W3CDTF">2021-10-11T08:01:30Z</dcterms:created>
  <dcterms:modified xsi:type="dcterms:W3CDTF">2021-10-11T08:01:30Z</dcterms:modified>
</cp:coreProperties>
</file>