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Ghost Dog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affectionate    </w:t>
      </w:r>
      <w:r>
        <w:t xml:space="preserve">   Animal Rescue    </w:t>
      </w:r>
      <w:r>
        <w:t xml:space="preserve">   breed    </w:t>
      </w:r>
      <w:r>
        <w:t xml:space="preserve">   Brooklyn    </w:t>
      </w:r>
      <w:r>
        <w:t xml:space="preserve">   Cane Corso    </w:t>
      </w:r>
      <w:r>
        <w:t xml:space="preserve">   celebrity    </w:t>
      </w:r>
      <w:r>
        <w:t xml:space="preserve">   clipped    </w:t>
      </w:r>
      <w:r>
        <w:t xml:space="preserve">   docked    </w:t>
      </w:r>
      <w:r>
        <w:t xml:space="preserve">   ear    </w:t>
      </w:r>
      <w:r>
        <w:t xml:space="preserve">   Ghost Dog    </w:t>
      </w:r>
      <w:r>
        <w:t xml:space="preserve">   haunting    </w:t>
      </w:r>
      <w:r>
        <w:t xml:space="preserve">   Lyme's Disease    </w:t>
      </w:r>
      <w:r>
        <w:t xml:space="preserve">   Mastiff    </w:t>
      </w:r>
      <w:r>
        <w:t xml:space="preserve">   New York    </w:t>
      </w:r>
      <w:r>
        <w:t xml:space="preserve">   park    </w:t>
      </w:r>
      <w:r>
        <w:t xml:space="preserve">   rehabilitate    </w:t>
      </w:r>
      <w:r>
        <w:t xml:space="preserve">   routine    </w:t>
      </w:r>
      <w:r>
        <w:t xml:space="preserve">   scraps    </w:t>
      </w:r>
      <w:r>
        <w:t xml:space="preserve">   Sean Casey    </w:t>
      </w:r>
      <w:r>
        <w:t xml:space="preserve">   shelter    </w:t>
      </w:r>
      <w:r>
        <w:t xml:space="preserve">   surgery    </w:t>
      </w:r>
      <w:r>
        <w:t xml:space="preserve">   tail    </w:t>
      </w:r>
      <w:r>
        <w:t xml:space="preserve">   veterinaraian    </w:t>
      </w:r>
      <w:r>
        <w:t xml:space="preserve">   wandered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Ghost Dog</dc:title>
  <dcterms:created xsi:type="dcterms:W3CDTF">2021-11-11T03:49:06Z</dcterms:created>
  <dcterms:modified xsi:type="dcterms:W3CDTF">2021-11-11T03:49:06Z</dcterms:modified>
</cp:coreProperties>
</file>