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Gianna's Birthday Scramble</w:t>
      </w:r>
    </w:p>
    <w:p>
      <w:pPr>
        <w:pStyle w:val="Questions"/>
      </w:pPr>
      <w:r>
        <w:t xml:space="preserve">1. IEWN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BREE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IYABTHDR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ESNLDCA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ITEEFNHFT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RBAHTDYI AKEC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NEYWTT NEO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EMTOAATR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RIDKN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HNICGIAM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JUNE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NGANIA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LGLAE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OENBRGER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ENRYWI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Gianna's Birthday Scramble</dc:title>
  <dcterms:created xsi:type="dcterms:W3CDTF">2021-10-11T08:03:21Z</dcterms:created>
  <dcterms:modified xsi:type="dcterms:W3CDTF">2021-10-11T08:03:21Z</dcterms:modified>
</cp:coreProperties>
</file>