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Gier Park Opening Staff Meeting 2016 - 2017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resource for curricular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NOT to bring your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approach for engaging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____________ are present, staff off your phone!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relationship building with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 money!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to get basic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Attendance portal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open outside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evidence of preparation for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NOT to put in the hallways!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two-way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teacher evaluation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our GREATNESS!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Framework for math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RTI for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most heard complaint from parents about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Distribution of staff on playground during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parents need in the hallways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Sam's contribution to GPS field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way to delegate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Gier Park Opening Staff Meeting 2016 - 2017</dc:title>
  <dcterms:created xsi:type="dcterms:W3CDTF">2021-10-11T08:02:03Z</dcterms:created>
  <dcterms:modified xsi:type="dcterms:W3CDTF">2021-10-11T08:02:03Z</dcterms:modified>
</cp:coreProperties>
</file>