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Giovanni's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Giovanni's nationality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Jacques'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"What's the good of an American who isn't 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 this: "If you think of them as dirty, then they will be dirty--they will be dirty because you will be giving nothing, you will be despising your flesh."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Baldwin's book of non-fictional essays: "Notes of a ____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Hella's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Woman David sleeps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Poet who provides this novel's epigraph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David's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"Nobody can stay in the ________ of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boy David ever sleeps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found strangled by the scarf of his dressing gown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Giovanni's Room</dc:title>
  <dcterms:created xsi:type="dcterms:W3CDTF">2021-12-22T03:40:38Z</dcterms:created>
  <dcterms:modified xsi:type="dcterms:W3CDTF">2021-12-22T03:40:38Z</dcterms:modified>
</cp:coreProperties>
</file>