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Girl in the window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</w:tbl>
    <w:p>
      <w:pPr>
        <w:pStyle w:val="WordBankLarge"/>
      </w:pPr>
      <w:r>
        <w:t xml:space="preserve">   Girls    </w:t>
      </w:r>
      <w:r>
        <w:t xml:space="preserve">   wheelchair    </w:t>
      </w:r>
      <w:r>
        <w:t xml:space="preserve">   mrs gayatri    </w:t>
      </w:r>
      <w:r>
        <w:t xml:space="preserve">   bedroom    </w:t>
      </w:r>
      <w:r>
        <w:t xml:space="preserve">   GCSE    </w:t>
      </w:r>
      <w:r>
        <w:t xml:space="preserve">   me    </w:t>
      </w:r>
      <w:r>
        <w:t xml:space="preserve">   missing    </w:t>
      </w:r>
      <w:r>
        <w:t xml:space="preserve">   Ducks    </w:t>
      </w:r>
      <w:r>
        <w:t xml:space="preserve">   window    </w:t>
      </w:r>
      <w:r>
        <w:t xml:space="preserve">   Baby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Girl in the window</dc:title>
  <dcterms:created xsi:type="dcterms:W3CDTF">2021-10-11T08:04:02Z</dcterms:created>
  <dcterms:modified xsi:type="dcterms:W3CDTF">2021-10-11T08:04:02Z</dcterms:modified>
</cp:coreProperties>
</file>