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Girl's 50th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Bracelets    </w:t>
      </w:r>
      <w:r>
        <w:t xml:space="preserve">   Cocktails    </w:t>
      </w:r>
      <w:r>
        <w:t xml:space="preserve">   Coffee Mugs    </w:t>
      </w:r>
      <w:r>
        <w:t xml:space="preserve">   Custom Gum    </w:t>
      </w:r>
      <w:r>
        <w:t xml:space="preserve">   Dock Boat    </w:t>
      </w:r>
      <w:r>
        <w:t xml:space="preserve">   Dragon Fly    </w:t>
      </w:r>
      <w:r>
        <w:t xml:space="preserve">   Drinking Glasses    </w:t>
      </w:r>
      <w:r>
        <w:t xml:space="preserve">   Drunk pushups    </w:t>
      </w:r>
      <w:r>
        <w:t xml:space="preserve">   Edible Arrangements    </w:t>
      </w:r>
      <w:r>
        <w:t xml:space="preserve">   Food    </w:t>
      </w:r>
      <w:r>
        <w:t xml:space="preserve">   Hair Piece    </w:t>
      </w:r>
      <w:r>
        <w:t xml:space="preserve">   Hearing Aids    </w:t>
      </w:r>
      <w:r>
        <w:t xml:space="preserve">   Lake House    </w:t>
      </w:r>
      <w:r>
        <w:t xml:space="preserve">   Lots of laughs    </w:t>
      </w:r>
      <w:r>
        <w:t xml:space="preserve">   Making Memories    </w:t>
      </w:r>
      <w:r>
        <w:t xml:space="preserve">   Misophonia    </w:t>
      </w:r>
      <w:r>
        <w:t xml:space="preserve">   Missing Cheryl    </w:t>
      </w:r>
      <w:r>
        <w:t xml:space="preserve">   No Shoes In House    </w:t>
      </w:r>
      <w:r>
        <w:t xml:space="preserve">   No Tooth    </w:t>
      </w:r>
      <w:r>
        <w:t xml:space="preserve">   Ping Pong    </w:t>
      </w:r>
      <w:r>
        <w:t xml:space="preserve">   Play lists    </w:t>
      </w:r>
      <w:r>
        <w:t xml:space="preserve">   Pool Table    </w:t>
      </w:r>
      <w:r>
        <w:t xml:space="preserve">   Sleep Apnea    </w:t>
      </w:r>
      <w:r>
        <w:t xml:space="preserve">   Stars    </w:t>
      </w:r>
      <w:r>
        <w:t xml:space="preserve">   Tattoos    </w:t>
      </w:r>
      <w:r>
        <w:t xml:space="preserve">   Tipsy Land    </w:t>
      </w:r>
      <w:r>
        <w:t xml:space="preserve">   WTF Tees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Girl's 50th</dc:title>
  <dcterms:created xsi:type="dcterms:W3CDTF">2022-01-20T03:37:28Z</dcterms:created>
  <dcterms:modified xsi:type="dcterms:W3CDTF">2022-01-20T03:37:28Z</dcterms:modified>
</cp:coreProperties>
</file>