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Girls Birthday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________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be on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to the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Birthday card</dc:title>
  <dcterms:created xsi:type="dcterms:W3CDTF">2021-10-11T08:04:36Z</dcterms:created>
  <dcterms:modified xsi:type="dcterms:W3CDTF">2021-10-11T08:04:36Z</dcterms:modified>
</cp:coreProperties>
</file>