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Politics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wasting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Addresses climate change and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renewable, collected from renewable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Specialty branch of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 treaty, stops war, has 193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put in place to protect environment and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by group of people that signed a treaty and govern themselves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without human interaction, Ex grass,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saving and preserving an area to its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Democracy formed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policy that tries to prevent the destruction of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Politics Review</dc:title>
  <dcterms:created xsi:type="dcterms:W3CDTF">2021-10-11T08:06:25Z</dcterms:created>
  <dcterms:modified xsi:type="dcterms:W3CDTF">2021-10-11T08:06:25Z</dcterms:modified>
</cp:coreProperties>
</file>