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Studies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soccer player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earth, and its landforms, climates, and locations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32nd president of the U.S.A.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date of an important time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Deals with things like money, jobs, and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T.V.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ancient sporting arena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woman on the $1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Covers studies of leaders, laws, freedoms, and citizenship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tool used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zone scored in in soccer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study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experiment in a science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Previous president of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expression founded by Albert Einstein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Studies Crossword </dc:title>
  <dcterms:created xsi:type="dcterms:W3CDTF">2021-10-11T08:04:50Z</dcterms:created>
  <dcterms:modified xsi:type="dcterms:W3CDTF">2021-10-11T08:04:50Z</dcterms:modified>
</cp:coreProperties>
</file>