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Threats In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ecosystem    </w:t>
      </w:r>
      <w:r>
        <w:t xml:space="preserve">   biodiversity    </w:t>
      </w:r>
      <w:r>
        <w:t xml:space="preserve">   pollutants    </w:t>
      </w:r>
      <w:r>
        <w:t xml:space="preserve">   pests    </w:t>
      </w:r>
      <w:r>
        <w:t xml:space="preserve">   cyberattack    </w:t>
      </w:r>
      <w:r>
        <w:t xml:space="preserve">   nuclearaccident    </w:t>
      </w:r>
      <w:r>
        <w:t xml:space="preserve">   earthquake    </w:t>
      </w:r>
      <w:r>
        <w:t xml:space="preserve">   poweroutage    </w:t>
      </w:r>
      <w:r>
        <w:t xml:space="preserve">   marketcrash    </w:t>
      </w:r>
      <w:r>
        <w:t xml:space="preserve">   tsunami    </w:t>
      </w:r>
      <w:r>
        <w:t xml:space="preserve">   volcano    </w:t>
      </w:r>
      <w:r>
        <w:t xml:space="preserve">   solarstorm    </w:t>
      </w:r>
      <w:r>
        <w:t xml:space="preserve">   heatwave    </w:t>
      </w:r>
      <w:r>
        <w:t xml:space="preserve">   terrorism    </w:t>
      </w:r>
      <w:r>
        <w:t xml:space="preserve">   freeze    </w:t>
      </w:r>
      <w:r>
        <w:t xml:space="preserve">   drought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Threats In 2020</dc:title>
  <dcterms:created xsi:type="dcterms:W3CDTF">2021-10-12T14:20:05Z</dcterms:created>
  <dcterms:modified xsi:type="dcterms:W3CDTF">2021-10-12T14:20:05Z</dcterms:modified>
</cp:coreProperties>
</file>