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Treasures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building in Italy which was used for gladiator battles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crater located in Turkmenistan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cave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in Brazil and is thirty-eight meters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Europe's largest active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located in America, it took one year to build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hole underwater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waterfall that covers the border of Canada and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73 meter high building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located in the Coral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Lights that come out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Biggest man-made lake in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Treasures </dc:title>
  <dcterms:created xsi:type="dcterms:W3CDTF">2021-10-11T08:05:27Z</dcterms:created>
  <dcterms:modified xsi:type="dcterms:W3CDTF">2021-10-11T08:05:27Z</dcterms:modified>
</cp:coreProperties>
</file>