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Global Warming</w:t>
      </w:r>
    </w:p>
    <w:p>
      <w:pPr>
        <w:pStyle w:val="Questions"/>
      </w:pPr>
      <w:r>
        <w:t xml:space="preserve">1. LE ÑION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OLI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BNOCRA EDXDIIO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CEOAN FOLRO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ICARTTAANC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METAICL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SFLOIS FSULE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EEGHRSOEUN EEFTFC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TAIIRADNO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ALNBEWREE EYREGN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Warming</dc:title>
  <dcterms:created xsi:type="dcterms:W3CDTF">2021-10-11T08:05:14Z</dcterms:created>
  <dcterms:modified xsi:type="dcterms:W3CDTF">2021-10-11T08:05:14Z</dcterms:modified>
</cp:coreProperties>
</file>