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Globalisation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help/to foster; Its goal was to ... school-to-work efforts.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make something easier; Social media ... -s communication.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contrary: transparency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salary; She earns a good ... at her new job.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boom/to grow/to make a big profit; the industry has ... -ed over the past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unfairly take advantage of; More and more companies ... their workers.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contrary: pro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long thin area of something, especially land; big ... -s of Africa don’t have any accessibility to electricity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get rid of something/to destroy something; For over one year now, the world has been trying to ... the Corona virus.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profit of/to take advantage of; They'd ... by reducing their labour costs.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prospect: success in the future is unlikely; ... beginning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the right qualities for a certain situation; A kindergarten is a ... place for children of young age.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basic condition for something else to happen; Poor people don’t have the ... -s to purchase a Tesla.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make something bigger/to become lager in size; Sydney’s population ... -ed rapidly in the 1960s.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generous/more than enough; ... profits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long for; She had ... -ed to be a pilot from an early age.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Globalisation</dc:title>
  <dcterms:created xsi:type="dcterms:W3CDTF">2021-10-11T08:06:35Z</dcterms:created>
  <dcterms:modified xsi:type="dcterms:W3CDTF">2021-10-11T08:06:35Z</dcterms:modified>
</cp:coreProperties>
</file>