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 CWP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aka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an amazing singer in the service sector; married to Jay-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Computers _______ Workplaces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Economies, politics, and cultures mix with other nations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Changing ________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 of organized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of Globalization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Includes service workers such as lawyers, teachers, police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Had a decline as the service economy grew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service economy; i.e. Adele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Companies that sell their goods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 of the first commercially successful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computers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Mars; singer of That's What 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contributed to the increase of globalization; orbits the earth and sends and receives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meetings to be held in offices 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40th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 skills are needed for this job; deals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member of One Direction; Kaile's future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Service Sector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 CWP</dc:title>
  <dcterms:created xsi:type="dcterms:W3CDTF">2021-10-11T08:05:16Z</dcterms:created>
  <dcterms:modified xsi:type="dcterms:W3CDTF">2021-10-11T08:05:16Z</dcterms:modified>
</cp:coreProperties>
</file>