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Gma &amp; Mama Crossword: Moderate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Maryland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Philadelphia coffee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Wyomissing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Carolina city on the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Banff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Singer born in Northern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 &amp; Mama Crossword: Moderate</dc:title>
  <dcterms:created xsi:type="dcterms:W3CDTF">2021-10-11T08:07:11Z</dcterms:created>
  <dcterms:modified xsi:type="dcterms:W3CDTF">2021-10-11T08:07:11Z</dcterms:modified>
</cp:coreProperties>
</file>