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Gma and Mama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intelligent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T-shirt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effrontery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 at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Heaven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never do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Nanny's favorite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sticky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noble mare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 and Mama Crossword </dc:title>
  <dcterms:created xsi:type="dcterms:W3CDTF">2021-10-11T08:07:09Z</dcterms:created>
  <dcterms:modified xsi:type="dcterms:W3CDTF">2021-10-11T08:07:09Z</dcterms:modified>
</cp:coreProperties>
</file>