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Go-Kart Race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Large"/>
      </w:pPr>
      <w:r>
        <w:t xml:space="preserve">   you    </w:t>
      </w:r>
      <w:r>
        <w:t xml:space="preserve">   wreckless    </w:t>
      </w:r>
      <w:r>
        <w:t xml:space="preserve">   won    </w:t>
      </w:r>
      <w:r>
        <w:t xml:space="preserve">   winner    </w:t>
      </w:r>
      <w:r>
        <w:t xml:space="preserve">   win    </w:t>
      </w:r>
      <w:r>
        <w:t xml:space="preserve">   will    </w:t>
      </w:r>
      <w:r>
        <w:t xml:space="preserve">   when    </w:t>
      </w:r>
      <w:r>
        <w:t xml:space="preserve">   was    </w:t>
      </w:r>
      <w:r>
        <w:t xml:space="preserve">   track    </w:t>
      </w:r>
      <w:r>
        <w:t xml:space="preserve">   took    </w:t>
      </w:r>
      <w:r>
        <w:t xml:space="preserve">   too    </w:t>
      </w:r>
      <w:r>
        <w:t xml:space="preserve">   this    </w:t>
      </w:r>
      <w:r>
        <w:t xml:space="preserve">   that    </w:t>
      </w:r>
      <w:r>
        <w:t xml:space="preserve">   such    </w:t>
      </w:r>
      <w:r>
        <w:t xml:space="preserve">   read    </w:t>
      </w:r>
      <w:r>
        <w:t xml:space="preserve">   race    </w:t>
      </w:r>
      <w:r>
        <w:t xml:space="preserve">   protect    </w:t>
      </w:r>
      <w:r>
        <w:t xml:space="preserve">   people    </w:t>
      </w:r>
      <w:r>
        <w:t xml:space="preserve">   noisy    </w:t>
      </w:r>
      <w:r>
        <w:t xml:space="preserve">   next    </w:t>
      </w:r>
      <w:r>
        <w:t xml:space="preserve">   luck    </w:t>
      </w:r>
      <w:r>
        <w:t xml:space="preserve">   kit    </w:t>
      </w:r>
      <w:r>
        <w:t xml:space="preserve">   kat    </w:t>
      </w:r>
      <w:r>
        <w:t xml:space="preserve">   gokart    </w:t>
      </w:r>
      <w:r>
        <w:t xml:space="preserve">   faster    </w:t>
      </w:r>
      <w:r>
        <w:t xml:space="preserve">   fast    </w:t>
      </w:r>
      <w:r>
        <w:t xml:space="preserve">   dog    </w:t>
      </w:r>
      <w:r>
        <w:t xml:space="preserve">   DaDaABC    </w:t>
      </w:r>
      <w:r>
        <w:t xml:space="preserve">   children    </w:t>
      </w:r>
      <w:r>
        <w:t xml:space="preserve">   celebrate    </w:t>
      </w:r>
      <w:r>
        <w:t xml:space="preserve">   cat    </w:t>
      </w:r>
      <w:r>
        <w:t xml:space="preserve">   carina    </w:t>
      </w:r>
      <w:r>
        <w:t xml:space="preserve">   amazing    </w:t>
      </w:r>
      <w:r>
        <w:t xml:space="preserve">   all    </w:t>
      </w:r>
      <w:r>
        <w:t xml:space="preserve">   again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Go-Kart Race</dc:title>
  <dcterms:created xsi:type="dcterms:W3CDTF">2021-10-11T08:07:11Z</dcterms:created>
  <dcterms:modified xsi:type="dcterms:W3CDTF">2021-10-11T08:07:11Z</dcterms:modified>
</cp:coreProperties>
</file>