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Big or Go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cousin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_________, or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other "Carver"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Brady eventually becomes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Big or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main character name the meteor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fragment rock or iron from out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Season due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open virus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dog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Brady and Quinn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Brady thinks he acts like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carver twins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 into Brady's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where he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"Carver"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___________,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they think the meteor came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Big or Go Home</dc:title>
  <dcterms:created xsi:type="dcterms:W3CDTF">2021-10-11T08:06:19Z</dcterms:created>
  <dcterms:modified xsi:type="dcterms:W3CDTF">2021-10-11T08:06:19Z</dcterms:modified>
</cp:coreProperties>
</file>