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Can Help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SHARE    </w:t>
      </w:r>
      <w:r>
        <w:t xml:space="preserve">   FRIEND    </w:t>
      </w:r>
      <w:r>
        <w:t xml:space="preserve">   CAN    </w:t>
      </w:r>
      <w:r>
        <w:t xml:space="preserve">   ME    </w:t>
      </w:r>
      <w:r>
        <w:t xml:space="preserve">   DAVID    </w:t>
      </w:r>
      <w:r>
        <w:t xml:space="preserve">   LOVE    </w:t>
      </w:r>
      <w:r>
        <w:t xml:space="preserve">   HELP    </w:t>
      </w:r>
      <w:r>
        <w:t xml:space="preserve">   CHRONICLES    </w:t>
      </w:r>
      <w:r>
        <w:t xml:space="preserve">   JESUS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Can Help Me</dc:title>
  <dcterms:created xsi:type="dcterms:W3CDTF">2021-10-11T08:07:03Z</dcterms:created>
  <dcterms:modified xsi:type="dcterms:W3CDTF">2021-10-11T08:07:03Z</dcterms:modified>
</cp:coreProperties>
</file>