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grasshoppers likened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things we can do to help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God most want to have with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gave us this to look after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Bible says the earth belongs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use something again, we are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is different to ours, He sees the bigger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to lift up, to glorify, it was in the African Children's Choir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gave us the earth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God created heavens and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Earth</dc:title>
  <dcterms:created xsi:type="dcterms:W3CDTF">2021-10-11T08:08:39Z</dcterms:created>
  <dcterms:modified xsi:type="dcterms:W3CDTF">2021-10-11T08:08:39Z</dcterms:modified>
</cp:coreProperties>
</file>