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Gods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peace    </w:t>
      </w:r>
      <w:r>
        <w:t xml:space="preserve">   gentle    </w:t>
      </w:r>
      <w:r>
        <w:t xml:space="preserve">   stress    </w:t>
      </w:r>
      <w:r>
        <w:t xml:space="preserve">   panic    </w:t>
      </w:r>
      <w:r>
        <w:t xml:space="preserve">   kindness    </w:t>
      </w:r>
      <w:r>
        <w:t xml:space="preserve">   pride    </w:t>
      </w:r>
      <w:r>
        <w:t xml:space="preserve">   kind    </w:t>
      </w:r>
      <w:r>
        <w:t xml:space="preserve">   patience    </w:t>
      </w:r>
      <w:r>
        <w:t xml:space="preserve">   love    </w:t>
      </w:r>
      <w:r>
        <w:t xml:space="preserve">   anxiety    </w:t>
      </w:r>
      <w:r>
        <w:t xml:space="preserve">   scare    </w:t>
      </w:r>
      <w:r>
        <w:t xml:space="preserve">   fearfulness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 Love</dc:title>
  <dcterms:created xsi:type="dcterms:W3CDTF">2021-10-11T08:09:09Z</dcterms:created>
  <dcterms:modified xsi:type="dcterms:W3CDTF">2021-10-11T08:09:09Z</dcterms:modified>
</cp:coreProperties>
</file>