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Going For the Gold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Find out the ________. 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View every transaction as a: 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Taking control of the situation and doing what you need to do in an efficient manner. 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Have a concrete date &amp; __________.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Present the good news on an account, then the _____  ______ , and finish it off with some more good news.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Have accurate__________.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Understanding what a customer says and how a customer feels.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Clearly explain the __________.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What Irish dance later became popular in America in the early century?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Stay ________ &amp; professional.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Check to see if the customer qualifies for an ______ or a deferral.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Confirm and _______ the deal. 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Remain_______.  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Going For the Gold</dc:title>
  <dcterms:created xsi:type="dcterms:W3CDTF">2021-10-11T08:08:03Z</dcterms:created>
  <dcterms:modified xsi:type="dcterms:W3CDTF">2021-10-11T08:08:03Z</dcterms:modified>
</cp:coreProperties>
</file>