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Age Of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Notoriously low in aging adults yet so important for immune system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aging bodies strong especially in its leaner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consume foods that are more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fat we should all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to keep us full &amp;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for bone health especially as we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varied colorful diet can ensure you get enough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Helpful in keeping up a strong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vital that we drink plenty of fluids to keep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 to get 90-120mins\week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in calories &amp; High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Enjoy the vast varieties of these as a quick snack or added into 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 Of Nutrition </dc:title>
  <dcterms:created xsi:type="dcterms:W3CDTF">2021-10-11T08:10:28Z</dcterms:created>
  <dcterms:modified xsi:type="dcterms:W3CDTF">2021-10-11T08:10:28Z</dcterms:modified>
</cp:coreProperties>
</file>