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Gomberg paper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almost becca’s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 Adam as had 12 ____ meetings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Noah’s favorite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favorite family reunion spot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family is full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that has the most family birthdays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Poppy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 was studying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Uncle Richard is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Fishy’s 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Dabi tells great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Bens 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Togo’s traveled to ___ island last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Lilyfishes role in Lala and Adams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favorite party we will miss so much this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LilyFish turning next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Richard learned to knit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oldest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LaLa lived right after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instrument Sam plays like a boss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Gomberg paper crossword </dc:title>
  <dcterms:created xsi:type="dcterms:W3CDTF">2021-10-11T08:10:01Z</dcterms:created>
  <dcterms:modified xsi:type="dcterms:W3CDTF">2021-10-11T08:10:01Z</dcterms:modified>
</cp:coreProperties>
</file>