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Good-Bye My Wishing 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Crestville    </w:t>
      </w:r>
      <w:r>
        <w:t xml:space="preserve">   Daddy    </w:t>
      </w:r>
      <w:r>
        <w:t xml:space="preserve">   diary    </w:t>
      </w:r>
      <w:r>
        <w:t xml:space="preserve">   farm    </w:t>
      </w:r>
      <w:r>
        <w:t xml:space="preserve">   Iola    </w:t>
      </w:r>
      <w:r>
        <w:t xml:space="preserve">   Jens    </w:t>
      </w:r>
      <w:r>
        <w:t xml:space="preserve">   Malberry Tree    </w:t>
      </w:r>
      <w:r>
        <w:t xml:space="preserve">   Mama    </w:t>
      </w:r>
      <w:r>
        <w:t xml:space="preserve">   Marla    </w:t>
      </w:r>
      <w:r>
        <w:t xml:space="preserve">   party    </w:t>
      </w:r>
      <w:r>
        <w:t xml:space="preserve">   Roger    </w:t>
      </w:r>
      <w:r>
        <w:t xml:space="preserve">   Star    </w:t>
      </w:r>
      <w:r>
        <w:t xml:space="preserve">   Tucker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Good-Bye My Wishing Star</dc:title>
  <dcterms:created xsi:type="dcterms:W3CDTF">2021-10-11T08:11:30Z</dcterms:created>
  <dcterms:modified xsi:type="dcterms:W3CDTF">2021-10-11T08:11:30Z</dcterms:modified>
</cp:coreProperties>
</file>