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Good Friday Accords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agreement     </w:t>
      </w:r>
      <w:r>
        <w:t xml:space="preserve">   Congress    </w:t>
      </w:r>
      <w:r>
        <w:t xml:space="preserve">   Disagreement    </w:t>
      </w:r>
      <w:r>
        <w:t xml:space="preserve">   discounter    </w:t>
      </w:r>
      <w:r>
        <w:t xml:space="preserve">   Fair    </w:t>
      </w:r>
      <w:r>
        <w:t xml:space="preserve">   Pleased    </w:t>
      </w:r>
      <w:r>
        <w:t xml:space="preserve">   Public    </w:t>
      </w:r>
      <w:r>
        <w:t xml:space="preserve">   solution    </w:t>
      </w:r>
      <w:r>
        <w:t xml:space="preserve">   unfair    </w:t>
      </w:r>
      <w:r>
        <w:t xml:space="preserve">   Unhappy    </w:t>
      </w:r>
      <w:r>
        <w:t xml:space="preserve">   War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Friday Accords</dc:title>
  <dcterms:created xsi:type="dcterms:W3CDTF">2021-10-11T08:09:02Z</dcterms:created>
  <dcterms:modified xsi:type="dcterms:W3CDTF">2021-10-11T08:09:02Z</dcterms:modified>
</cp:coreProperties>
</file>