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Good Golly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His eye is on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Time killer with Crush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Place of revival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Boss on the Hill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40th birthday surprise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Alternative to getting married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Wisconsin campus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Jaw disorder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Job acronym, for 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Beverage of choice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Favorite boss?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Favorite author and QB?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DQ treat with salutation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Honeymoon locale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Favorite TV show?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Saturday morning ritual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Alma mater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Onlly place for clothes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Life obsession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Tutored her in DC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Head of "the Family"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Bra letters, for 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Platform used to discover voice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Golly</dc:title>
  <dcterms:created xsi:type="dcterms:W3CDTF">2021-10-11T08:09:32Z</dcterms:created>
  <dcterms:modified xsi:type="dcterms:W3CDTF">2021-10-11T08:09:32Z</dcterms:modified>
</cp:coreProperties>
</file>