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Gospel Vocabulary Terms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Which gospel has the theme "Salvation comes through the cross"?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God becomes flesh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Jesus' coming is announced by an angel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is only found in the Gospel's of Matthew and Luke?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can exist in the world if there is peace, love and harmony?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Who believes Jesus goes beyond all barriers?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How does Luke present Jesus?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What weaknesses can Evil use against us?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What Old Testament figure is similar to Jesus?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are the accounts that led up to the death of Jesus?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In what book can you find the Last Supper?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When are we given a glimpse of Jesus' divinity?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In what Pascal Mystery was Jesus crucified?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Who baptized people at the Jordan River?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In the Gospel of Matthew who visits Jesus after his birth?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Which gospel is a theological account?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Who does Jesus send out to preach?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How does Jesus' show a connection with God's people?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What are four accounts that record Jesus' life and teachings?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Who imagined God as a teacher and prophet?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Gospel Vocabulary Terms</dc:title>
  <dcterms:created xsi:type="dcterms:W3CDTF">2021-10-11T08:10:45Z</dcterms:created>
  <dcterms:modified xsi:type="dcterms:W3CDTF">2021-10-11T08:10:45Z</dcterms:modified>
</cp:coreProperties>
</file>