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Government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Jefferson    </w:t>
      </w:r>
      <w:r>
        <w:t xml:space="preserve">   Abolished    </w:t>
      </w:r>
      <w:r>
        <w:t xml:space="preserve">   Independence    </w:t>
      </w:r>
      <w:r>
        <w:t xml:space="preserve">   Thanksgiving    </w:t>
      </w:r>
      <w:r>
        <w:t xml:space="preserve">   Slavery    </w:t>
      </w:r>
      <w:r>
        <w:t xml:space="preserve">   Pelosi    </w:t>
      </w:r>
      <w:r>
        <w:t xml:space="preserve">   White House    </w:t>
      </w:r>
      <w:r>
        <w:t xml:space="preserve">   President    </w:t>
      </w:r>
      <w:r>
        <w:t xml:space="preserve">   Trump    </w:t>
      </w:r>
      <w:r>
        <w:t xml:space="preserve">   House    </w:t>
      </w:r>
      <w:r>
        <w:t xml:space="preserve">   Senate    </w:t>
      </w:r>
      <w:r>
        <w:t xml:space="preserve">   Legislature    </w:t>
      </w:r>
      <w:r>
        <w:t xml:space="preserve">   Constitution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</dc:title>
  <dcterms:created xsi:type="dcterms:W3CDTF">2021-10-11T08:12:17Z</dcterms:created>
  <dcterms:modified xsi:type="dcterms:W3CDTF">2021-10-11T08:12:17Z</dcterms:modified>
</cp:coreProperties>
</file>