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Assists Businesses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Employees    </w:t>
      </w:r>
      <w:r>
        <w:t xml:space="preserve">   Firefighters    </w:t>
      </w:r>
      <w:r>
        <w:t xml:space="preserve">   Survival    </w:t>
      </w:r>
      <w:r>
        <w:t xml:space="preserve">   Economy    </w:t>
      </w:r>
      <w:r>
        <w:t xml:space="preserve">   Government    </w:t>
      </w:r>
      <w:r>
        <w:t xml:space="preserve">   Teachers    </w:t>
      </w:r>
      <w:r>
        <w:t xml:space="preserve">   Lawyers    </w:t>
      </w:r>
      <w:r>
        <w:t xml:space="preserve">   Police    </w:t>
      </w:r>
      <w:r>
        <w:t xml:space="preserve">   Prices    </w:t>
      </w:r>
      <w:r>
        <w:t xml:space="preserve">   Incomes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Assists Businesses</dc:title>
  <dcterms:created xsi:type="dcterms:W3CDTF">2021-10-11T08:11:06Z</dcterms:created>
  <dcterms:modified xsi:type="dcterms:W3CDTF">2021-10-11T08:11:06Z</dcterms:modified>
</cp:coreProperties>
</file>