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apply to all people "no one is above the law"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members of a political party vote on who should represent the party in the upcoming general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Buyers and sellers control the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of people that try to win elections and control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requirement that the state must respect all legal rights of a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temporary economic decline during which trade and industrial activity are reduced?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branch of government passes or make new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government controls the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supreme court can declare government actions unconstitutional?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advice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loans to developing countries to help them became more industrialized?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government's strategy in dealing with others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alliance between US, Canada, and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approves the presidential appointment of certain high officials?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Review </dc:title>
  <dcterms:created xsi:type="dcterms:W3CDTF">2021-10-11T08:12:25Z</dcterms:created>
  <dcterms:modified xsi:type="dcterms:W3CDTF">2021-10-11T08:12:25Z</dcterms:modified>
</cp:coreProperties>
</file>