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Spending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military spending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bill, act, or law that states how discretionary money will be spent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optional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government in which the president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security is paid to individuals who are old, unemployed, or - - - - - -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Leaders of executive departments who advise the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 of government in which Congress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Entitlement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Healthcare for the needy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Method for calculating entitlement cost</w:t>
            </w:r>
          </w:p>
        </w:tc>
      </w:tr>
    </w:tbl>
    <w:p>
      <w:pPr>
        <w:pStyle w:val="WordBankLarge"/>
      </w:pPr>
      <w:r>
        <w:t xml:space="preserve">   cabinet    </w:t>
      </w:r>
      <w:r>
        <w:t xml:space="preserve">   mandatory    </w:t>
      </w:r>
      <w:r>
        <w:t xml:space="preserve">   Medicare    </w:t>
      </w:r>
      <w:r>
        <w:t xml:space="preserve">   Formula    </w:t>
      </w:r>
      <w:r>
        <w:t xml:space="preserve">   MEDICAID    </w:t>
      </w:r>
      <w:r>
        <w:t xml:space="preserve">   Defense    </w:t>
      </w:r>
      <w:r>
        <w:t xml:space="preserve">   Appropriations    </w:t>
      </w:r>
      <w:r>
        <w:t xml:space="preserve">   Executive    </w:t>
      </w:r>
      <w:r>
        <w:t xml:space="preserve">   legislative    </w:t>
      </w:r>
      <w:r>
        <w:t xml:space="preserve">   injured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Spending</dc:title>
  <dcterms:created xsi:type="dcterms:W3CDTF">2021-10-11T08:12:31Z</dcterms:created>
  <dcterms:modified xsi:type="dcterms:W3CDTF">2021-10-11T08:12:31Z</dcterms:modified>
</cp:coreProperties>
</file>