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by the whole population (all eligible members of the state) through elected representatives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creature scared the boys (in "Lord of the Flies") prompting the accidental killing of Simon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the "King" or ruler of this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where executive leaders chosen by legislatures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  _____ are elected by the electorate to run a government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Democracy is where the people decide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(in "Lord of the Flies") who created a dangerous environment for everyone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where power is passed through blood lines (hint: Kings or Queens)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government is where the Legislative and Executive are independent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in which powers are inherited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one person with absolute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that is held by a single unit/agency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chaos and absense of not having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"Lord of the Flies" who tried to keep order and was Piggy's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</dc:title>
  <dcterms:created xsi:type="dcterms:W3CDTF">2021-10-11T08:11:55Z</dcterms:created>
  <dcterms:modified xsi:type="dcterms:W3CDTF">2021-10-11T08:11:55Z</dcterms:modified>
</cp:coreProperties>
</file>