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and Politics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up of an interest group, congressional committee and executive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Senate talking a bill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legislation that gives tangible benefits to constituents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funds obtained by political parties that are spent on party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right to use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individual's identification with 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order by a higher court directing a lower court to send up a case for 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censorship of a 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division of powers between the national and state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survey of public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supreme law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difference in political views between men and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transfer of power of power back to the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with a distinct political interest adverse to the common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brief submitted by a "friend of the court"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by which background traits influence one's political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rejecting legislation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deep and wide conflict over some government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created a bi-cameral legislative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 of electing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tries to influence legislation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election held to determine the nominee of 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banned segregation in all public accommodations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by the senate to end a filibuster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and Politics</dc:title>
  <dcterms:created xsi:type="dcterms:W3CDTF">2021-10-11T08:12:29Z</dcterms:created>
  <dcterms:modified xsi:type="dcterms:W3CDTF">2021-10-11T08:12:29Z</dcterms:modified>
</cp:coreProperties>
</file>