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in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focused most on the Enviornment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gained the right to vote in the year 1960?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political party takes care of Public Health?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political party is located in the Center Block  of the Parliament Builbings?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have to prove your identity and address in order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ballot used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leader of the New Demicratic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currently the Prime Minister?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political party is incharge of Heath Care, Transportation, Road signs, etc?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Canadas first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highest level of government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President of the Treasury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last person to approve and sign a bill to make it a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gained the right to vote in the year 1916?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stages is it for a Bill to become a Law?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in Canada</dc:title>
  <dcterms:created xsi:type="dcterms:W3CDTF">2021-10-11T08:11:31Z</dcterms:created>
  <dcterms:modified xsi:type="dcterms:W3CDTF">2021-10-11T08:11:31Z</dcterms:modified>
</cp:coreProperties>
</file>