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Government terms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form of government is ruled by one person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does it mean when you go against the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does it mean when you are seeking  authority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What's it mean when you use power wrongfully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government offers this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Who has judicial authority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Who is head of state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does it mean when you plot a illegal or harmful plot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branch of government make laws official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a government need time form time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power has power over politics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does it mean to win a political election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thr other definition of state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makes laws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does it mean when you are selected by delegates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terms </dc:title>
  <dcterms:created xsi:type="dcterms:W3CDTF">2021-10-11T08:13:20Z</dcterms:created>
  <dcterms:modified xsi:type="dcterms:W3CDTF">2021-10-11T08:13:20Z</dcterms:modified>
</cp:coreProperties>
</file>