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Grace and Joseph's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When we stuck a pin in a tube map, where did we end up? (_______ hill)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Which museum did Grace take Joseph to on the surprise date (The _____ museum)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type of food did we eat on the surprise date?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was the name of the dodgy restaurant Grace picked in Brighton for dinner (The ____   ____  cafe)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Which shop did Joseph buy Grace the nicest jumper ever (because he's such a sweetheart!!)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Where were we when Joseph was on crutches and Grace had to learn pokemon go?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Where did Grace buy hot chocolate on the first date (after losing the first bet   of many)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type of food did we eat on our first ever date?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Which film did we see after Grace's leavers?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Where was Gangsta Gandalf first born (Heartwood ______ 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Who is the worst person in the world at making bets?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Which bridge in London do we have many many selfies on? ( ____ bridge)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Grace and Joseph's Crossword</dc:title>
  <dcterms:created xsi:type="dcterms:W3CDTF">2021-10-11T08:14:46Z</dcterms:created>
  <dcterms:modified xsi:type="dcterms:W3CDTF">2021-10-11T08:14:46Z</dcterms:modified>
</cp:coreProperties>
</file>