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Gracie's Challenge from Mama &amp; Logan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Carols    </w:t>
      </w:r>
      <w:r>
        <w:t xml:space="preserve">   Jingle Bells    </w:t>
      </w:r>
      <w:r>
        <w:t xml:space="preserve">   Carrots    </w:t>
      </w:r>
      <w:r>
        <w:t xml:space="preserve">   Milk    </w:t>
      </w:r>
      <w:r>
        <w:t xml:space="preserve">   Cookies    </w:t>
      </w:r>
      <w:r>
        <w:t xml:space="preserve">   Silver Bells    </w:t>
      </w:r>
      <w:r>
        <w:t xml:space="preserve">   Wreath    </w:t>
      </w:r>
      <w:r>
        <w:t xml:space="preserve">   Bows    </w:t>
      </w:r>
      <w:r>
        <w:t xml:space="preserve">   Wrapping Paper    </w:t>
      </w:r>
      <w:r>
        <w:t xml:space="preserve">   North Pole    </w:t>
      </w:r>
      <w:r>
        <w:t xml:space="preserve">   Silent Night    </w:t>
      </w:r>
      <w:r>
        <w:t xml:space="preserve">   Jesus    </w:t>
      </w:r>
      <w:r>
        <w:t xml:space="preserve">   Gingerbread    </w:t>
      </w:r>
      <w:r>
        <w:t xml:space="preserve">   Sleigh    </w:t>
      </w:r>
      <w:r>
        <w:t xml:space="preserve">   Icicles    </w:t>
      </w:r>
      <w:r>
        <w:t xml:space="preserve">   Frosty    </w:t>
      </w:r>
      <w:r>
        <w:t xml:space="preserve">   Snowman    </w:t>
      </w:r>
      <w:r>
        <w:t xml:space="preserve">   Presents    </w:t>
      </w:r>
      <w:r>
        <w:t xml:space="preserve">   Snow    </w:t>
      </w:r>
      <w:r>
        <w:t xml:space="preserve">   Reindeer    </w:t>
      </w:r>
      <w:r>
        <w:t xml:space="preserve">   Rodolph    </w:t>
      </w:r>
      <w:r>
        <w:t xml:space="preserve">   Fireplace    </w:t>
      </w:r>
      <w:r>
        <w:t xml:space="preserve">   Candy Canes    </w:t>
      </w:r>
      <w:r>
        <w:t xml:space="preserve">   Stockings    </w:t>
      </w:r>
      <w:r>
        <w:t xml:space="preserve">   Santa    </w:t>
      </w:r>
      <w:r>
        <w:t xml:space="preserve">   chocolate    </w:t>
      </w:r>
      <w:r>
        <w:t xml:space="preserve">   fluffy    </w:t>
      </w:r>
      <w:r>
        <w:t xml:space="preserve">   iceskating    </w:t>
      </w:r>
      <w:r>
        <w:t xml:space="preserve">   ice    </w:t>
      </w:r>
      <w:r>
        <w:t xml:space="preserve">   New Year    </w:t>
      </w:r>
      <w:r>
        <w:t xml:space="preserve">   Movies    </w:t>
      </w:r>
      <w:r>
        <w:t xml:space="preserve">   Thanksgiving    </w:t>
      </w:r>
      <w:r>
        <w:t xml:space="preserve">   Turkey    </w:t>
      </w:r>
      <w:r>
        <w:t xml:space="preserve">   Naps    </w:t>
      </w:r>
      <w:r>
        <w:t xml:space="preserve">   Family    </w:t>
      </w:r>
      <w:r>
        <w:t xml:space="preserve">   Friends    </w:t>
      </w:r>
      <w:r>
        <w:t xml:space="preserve">   Ornaments    </w:t>
      </w:r>
      <w:r>
        <w:t xml:space="preserve">   Tree    </w:t>
      </w:r>
      <w:r>
        <w:t xml:space="preserve">   Sister    </w:t>
      </w:r>
      <w:r>
        <w:t xml:space="preserve">   Brother    </w:t>
      </w:r>
      <w:r>
        <w:t xml:space="preserve">   Mommy    </w:t>
      </w:r>
      <w:r>
        <w:t xml:space="preserve">   Grace    </w:t>
      </w:r>
      <w:r>
        <w:t xml:space="preserve">   Loggie    </w:t>
      </w:r>
      <w:r>
        <w:t xml:space="preserve">   Mama    </w:t>
      </w:r>
      <w:r>
        <w:t xml:space="preserve">   Trixie    </w:t>
      </w:r>
      <w:r>
        <w:t xml:space="preserve">   Max    </w:t>
      </w:r>
      <w:r>
        <w:t xml:space="preserve">   GoPoop    </w:t>
      </w:r>
      <w:r>
        <w:t xml:space="preserve">   Butthead    </w:t>
      </w:r>
      <w:r>
        <w:t xml:space="preserve">   Oliver    </w:t>
      </w:r>
      <w:r>
        <w:t xml:space="preserve">   Elf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Gracie's Challenge from Mama &amp; Logan</dc:title>
  <dcterms:created xsi:type="dcterms:W3CDTF">2021-10-11T08:13:34Z</dcterms:created>
  <dcterms:modified xsi:type="dcterms:W3CDTF">2021-10-11T08:13:34Z</dcterms:modified>
</cp:coreProperties>
</file>