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Model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electricity is generated.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Remains of ancient plants and animals that have turned into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Rubbing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layer of gas that surrounds the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studies fossils.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 brown fertile substance at the top of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Decay, rot and fall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Substances that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rod to which a vehicle is attached.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5</dc:title>
  <dcterms:created xsi:type="dcterms:W3CDTF">2021-10-11T08:14:27Z</dcterms:created>
  <dcterms:modified xsi:type="dcterms:W3CDTF">2021-10-11T08:14:27Z</dcterms:modified>
</cp:coreProperties>
</file>