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creating movement, is called the 8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musical is, “The phantom of the 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creates the music for a musical is known as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getting into character is known as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Stanislavski’s method was known as the _______________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 ____________________?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heads up the creative team and makes the most important decision around the design and creativity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creates all the movement for a musical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Stanislavski’s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Pitch, tone, pace and volume are all part of vocal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show with equal parts of singing, dancing and acting is called a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</dc:title>
  <dcterms:created xsi:type="dcterms:W3CDTF">2021-10-11T08:15:25Z</dcterms:created>
  <dcterms:modified xsi:type="dcterms:W3CDTF">2021-10-11T08:15:25Z</dcterms:modified>
</cp:coreProperties>
</file>