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Grade 7 Science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plates spread apart what is made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Fastest of all 3 waves Of an earthquake.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name of the scale scientists use to measure the magnitude of earthquakes.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when plates collide what is made.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Plates are floating on earth's ____________.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machine do scientists use to detect earthquakes?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outer layer of the earth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was the name of the super continent?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remains or impressions of a prehistoric organism.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plates slide past each other what is made?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slowest but strongest of the 3 waves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earths crust is made up of             plates.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seismographs are attached to____________.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Science </dc:title>
  <dcterms:created xsi:type="dcterms:W3CDTF">2021-10-11T08:15:19Z</dcterms:created>
  <dcterms:modified xsi:type="dcterms:W3CDTF">2021-10-11T08:15:19Z</dcterms:modified>
</cp:coreProperties>
</file>