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week 1:  Rocks and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mixture of small particles or rock, dead animals and plants, water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variable you decide to change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repeated measurements give results that are very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traces or remains of dead organisms that lived thousands or millions of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not exist any more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 who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rocks formed from layers of sediment deposited by water, wind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or observations we use to support or oppose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variable your decide to measure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soil which is made from dead or rotting plant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week 1:  Rocks and soil</dc:title>
  <dcterms:created xsi:type="dcterms:W3CDTF">2021-10-11T08:16:03Z</dcterms:created>
  <dcterms:modified xsi:type="dcterms:W3CDTF">2021-10-11T08:16:03Z</dcterms:modified>
</cp:coreProperties>
</file>