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8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AXIS    </w:t>
      </w:r>
      <w:r>
        <w:t xml:space="preserve">   CAPRICORN    </w:t>
      </w:r>
      <w:r>
        <w:t xml:space="preserve">   DESERT    </w:t>
      </w:r>
      <w:r>
        <w:t xml:space="preserve">   ELLIPTICAL    </w:t>
      </w:r>
      <w:r>
        <w:t xml:space="preserve">   EQUATORIAL    </w:t>
      </w:r>
      <w:r>
        <w:t xml:space="preserve">   HEMISPHERE    </w:t>
      </w:r>
      <w:r>
        <w:t xml:space="preserve">   REVOLUTION    </w:t>
      </w:r>
      <w:r>
        <w:t xml:space="preserve">   ROTATION    </w:t>
      </w:r>
      <w:r>
        <w:t xml:space="preserve">   SEASONAL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GEOGRAPHY</dc:title>
  <dcterms:created xsi:type="dcterms:W3CDTF">2021-10-11T08:14:34Z</dcterms:created>
  <dcterms:modified xsi:type="dcterms:W3CDTF">2021-10-11T08:14:34Z</dcterms:modified>
</cp:coreProperties>
</file>