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Unit 2 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most of the population of a country have jobs, the country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difference among the 4 economic systems is the level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economic sector focuses on harvesting and extraction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wealth and resources of a specified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Knowledge Industry is another way to describe this economic sector.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systems that focuses on keeping tradition and works with barter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economic sector that focuses on the manufacturing or processing of natural resources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aim of global development is to improve quality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combination of two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people with the services they need for daily life is the _____________ sector.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should have a healthy _______________ of all of the different 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economic system in which the government makes ALL of the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_________ different economic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economic system is driven by needs and wants of the consumers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Unit 2 Geography Vocabulary</dc:title>
  <dcterms:created xsi:type="dcterms:W3CDTF">2021-10-11T08:14:37Z</dcterms:created>
  <dcterms:modified xsi:type="dcterms:W3CDTF">2021-10-11T08:14:37Z</dcterms:modified>
</cp:coreProperties>
</file>