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Graduate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Academics    </w:t>
      </w:r>
      <w:r>
        <w:t xml:space="preserve">   Adam    </w:t>
      </w:r>
      <w:r>
        <w:t xml:space="preserve">   Aubrey    </w:t>
      </w:r>
      <w:r>
        <w:t xml:space="preserve">   Babysitting    </w:t>
      </w:r>
      <w:r>
        <w:t xml:space="preserve">   Baltimore    </w:t>
      </w:r>
      <w:r>
        <w:t xml:space="preserve">   Biology    </w:t>
      </w:r>
      <w:r>
        <w:t xml:space="preserve">   Brit    </w:t>
      </w:r>
      <w:r>
        <w:t xml:space="preserve">   Cassidy    </w:t>
      </w:r>
      <w:r>
        <w:t xml:space="preserve">   Chicago    </w:t>
      </w:r>
      <w:r>
        <w:t xml:space="preserve">   Class Secretary    </w:t>
      </w:r>
      <w:r>
        <w:t xml:space="preserve">   Coaches    </w:t>
      </w:r>
      <w:r>
        <w:t xml:space="preserve">   Cobalt    </w:t>
      </w:r>
      <w:r>
        <w:t xml:space="preserve">   College    </w:t>
      </w:r>
      <w:r>
        <w:t xml:space="preserve">   Costa Rica    </w:t>
      </w:r>
      <w:r>
        <w:t xml:space="preserve">   Emily    </w:t>
      </w:r>
      <w:r>
        <w:t xml:space="preserve">   Essays    </w:t>
      </w:r>
      <w:r>
        <w:t xml:space="preserve">   Ethan    </w:t>
      </w:r>
      <w:r>
        <w:t xml:space="preserve">   Family    </w:t>
      </w:r>
      <w:r>
        <w:t xml:space="preserve">   GPA    </w:t>
      </w:r>
      <w:r>
        <w:t xml:space="preserve">   Honor Roll    </w:t>
      </w:r>
      <w:r>
        <w:t xml:space="preserve">   Iowa City    </w:t>
      </w:r>
      <w:r>
        <w:t xml:space="preserve">   Jessica    </w:t>
      </w:r>
      <w:r>
        <w:t xml:space="preserve">   Job    </w:t>
      </w:r>
      <w:r>
        <w:t xml:space="preserve">   Kaitlyn    </w:t>
      </w:r>
      <w:r>
        <w:t xml:space="preserve">   Layla    </w:t>
      </w:r>
      <w:r>
        <w:t xml:space="preserve">   Omaha    </w:t>
      </w:r>
      <w:r>
        <w:t xml:space="preserve">   Quiz Bowl    </w:t>
      </w:r>
      <w:r>
        <w:t xml:space="preserve">   Sonyador    </w:t>
      </w:r>
      <w:r>
        <w:t xml:space="preserve">   Swimming    </w:t>
      </w:r>
      <w:r>
        <w:t xml:space="preserve">   Tessa    </w:t>
      </w:r>
      <w:r>
        <w:t xml:space="preserve">   Track    </w:t>
      </w:r>
      <w:r>
        <w:t xml:space="preserve">   ValleyScare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2016</dc:title>
  <dcterms:created xsi:type="dcterms:W3CDTF">2021-10-11T08:14:21Z</dcterms:created>
  <dcterms:modified xsi:type="dcterms:W3CDTF">2021-10-11T08:14:21Z</dcterms:modified>
</cp:coreProperties>
</file>