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Graham's challenge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Kahunas    </w:t>
      </w:r>
      <w:r>
        <w:t xml:space="preserve">   Florence    </w:t>
      </w:r>
      <w:r>
        <w:t xml:space="preserve">   Norman    </w:t>
      </w:r>
      <w:r>
        <w:t xml:space="preserve">   Ralph    </w:t>
      </w:r>
      <w:r>
        <w:t xml:space="preserve">   Sprout    </w:t>
      </w:r>
      <w:r>
        <w:t xml:space="preserve">   Brussel    </w:t>
      </w:r>
      <w:r>
        <w:t xml:space="preserve">   Burke    </w:t>
      </w:r>
      <w:r>
        <w:t xml:space="preserve">   Razor    </w:t>
      </w:r>
      <w:r>
        <w:t xml:space="preserve">   Blanche    </w:t>
      </w:r>
      <w:r>
        <w:t xml:space="preserve">   Grumpygrandad    </w:t>
      </w:r>
      <w:r>
        <w:t xml:space="preserve">   Graham    </w:t>
      </w:r>
      <w:r>
        <w:t xml:space="preserve">   Ruddick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Graham's challenge</dc:title>
  <dcterms:created xsi:type="dcterms:W3CDTF">2021-10-11T08:16:34Z</dcterms:created>
  <dcterms:modified xsi:type="dcterms:W3CDTF">2021-10-11T08:16:34Z</dcterms:modified>
</cp:coreProperties>
</file>