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Grandad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country would you find the Running of the Bulls?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individual black and white squares are there on a chess board?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are there in the Ethiopian calendar?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the role of Maleficent?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eats with its head upside down?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term "pander"?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sings 'MMMBop'?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expensive property on a standard UK monopoly board?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official language of Brazil?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planets are there in the solar system?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Chihuahua dogs are named after a state in which country?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Brothers Grimm character could spin straw into gold?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Founding Father is credited with the invention of bifocal spectacles? (8,8)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Charlie and the Chocolate Factory?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animal to be sent into space?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Greek mythology, what is the name of the creature that is half human and half horse?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50th wedding anniversary known as?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does Paddington Bear come from?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fights did Ali loose?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which Greek Island was Prince Philip born?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Grandad Crossword 3</dc:title>
  <dcterms:created xsi:type="dcterms:W3CDTF">2021-10-12T14:21:00Z</dcterms:created>
  <dcterms:modified xsi:type="dcterms:W3CDTF">2021-10-12T14:21:00Z</dcterms:modified>
</cp:coreProperties>
</file>