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Grandad Crossword 5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was the name of the Ancient Greek goddess of love? (9)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Where did croissants originate from?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Who coined the word 'scrumdiddlyumptious'? (5,4)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Who is the Duchess of Sussex? (6,6)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Which species of whale has one large tusk? (7)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The opposite sides of a die always add up to how much? (5)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Who created the character Mr Darcy? (4,6)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What is the Pope's name? (7)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In The Twelve Days of Christmas', how many geese were a-laying? (3)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Which reindeer had a very shiny nose?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type of pastry is used to make profiteroles? (5)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do Dung beetles use to guide them in a straight line at night? (5)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From which country does Gruyere cheese originate? (11)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Which American country singer was known as 'the man in black'? (6,4)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How many words in English end in 'gry'? (3)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Which planet is known as the red planet? (4)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Who discovered radium and polonium? (5)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What is the slowest species of fish? (8)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Who famously had a 'Blue Period'? (7)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What number is the Roman numeral XC? (6)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Grandad Crossword 5</dc:title>
  <dcterms:created xsi:type="dcterms:W3CDTF">2021-10-12T14:21:04Z</dcterms:created>
  <dcterms:modified xsi:type="dcterms:W3CDTF">2021-10-12T14:21:04Z</dcterms:modified>
</cp:coreProperties>
</file>